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5c67" w14:textId="54e5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22 желтоқсандағы № 57/16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"Қазақстан Республикасының мемлекеттік қызметі туралы"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Шарбақты аудандық мәслихатының 19.11.2024 </w:t>
      </w:r>
      <w:r>
        <w:rPr>
          <w:rFonts w:ascii="Times New Roman"/>
          <w:b w:val="false"/>
          <w:i w:val="false"/>
          <w:color w:val="000000"/>
          <w:sz w:val="28"/>
        </w:rPr>
        <w:t>№ 98/33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жылы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ауылдық елді мекендерінде жұмыс істейтін басшы лауазымдарды атқаратын мемлекеттік қызметшілерді қоспағанда:</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3. Осы шешімнің орындалуын бақылау Шарбақты аудандық мәслихатына жүктелсін.</w:t>
      </w:r>
    </w:p>
    <w:bookmarkEnd w:id="2"/>
    <w:bookmarkStart w:name="z4" w:id="3"/>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