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541b" w14:textId="0575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 атқарушы органдарының "Б" корпусы мемлекеттік әкімшілік қызметшілерінің қызметін бағалау әдістемесін бекіту туралы" Шарбақты ауданы әкімдігінің 2018 жылғы 25 шілдедегі № 271/7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ауданы әкімдігінің 2023 жылғы 23 мамырдағы № 99/1 қаулысы. Күші жойылды - Павлодар облысы Шарбақты ауданы әкімдігінің 2026 жылғы 16 қаңтардағы № 7/1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ауданы әкімдігінің 16.01.2026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Шарбақты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"Шарбақты ауданы әкімдігі атқарушы органдарының "Б" корпусы мемлекеттік әкімшілік қызметшілерінің қызметін бағалау әдістемесін бекіту туралы" 2018 жылғы 25 шілдедегі № 271/7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6033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Шарбақты ауданы әкімдігінің атқарушы органдарының "Б" корпусы мемлекеттік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23 мамырдағы № 99/1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25 шілдедегі № 271/7</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Шарбақты ауданы әкімдігінің атқарушы органдарының "Б" корпусы мемлекеттік қызметшілерінің қызметін бағалау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Шарбақты ауданы әкімдігінің атқарушы органдарының "Б" корпусы мемлекеттік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 (бұдан әрі - Үлгілік әдістеме) сәйкес әзірленді және Шарбақты ауданы әкімдігінің атқарушы органдарының "Б" корпусы мемлекеттік қызметшілерінің (бұдан әрі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Шарбақты ауданы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Шарбақты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Шарбақты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