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1832" w14:textId="8131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әкімдігінің 2022 жылғы 25 сәуірдегі № 79/1 "Шарбақты ауданының жергілікті атқарушы органдарының Ережелерін бекіту туралы"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әкімдігінің 2023 жылғы 10 наурыздағы № 46/1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Шарбақты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ауданы әкімдігінің 2022 жылғы 25 сәуірдегі № 79/1 "Шарбақты ауданының жергілікті атқарушы органдарының Ережелерін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көрсетілеген қаулыға </w:t>
      </w:r>
      <w:r>
        <w:rPr>
          <w:rFonts w:ascii="Times New Roman"/>
          <w:b w:val="false"/>
          <w:i w:val="false"/>
          <w:color w:val="000000"/>
          <w:sz w:val="28"/>
        </w:rPr>
        <w:t>7 -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бүкіл мәтін бойынша: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"мүгедектерге", "мүгедектерін" сөздері "мүгедектігі бар адамдарға", "мүгедектігі бар адамдар" сөздерімен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1 - қосымшаның </w:t>
      </w:r>
      <w:r>
        <w:rPr>
          <w:rFonts w:ascii="Times New Roman"/>
          <w:b w:val="false"/>
          <w:i w:val="false"/>
          <w:color w:val="000000"/>
          <w:sz w:val="28"/>
        </w:rPr>
        <w:t>15 -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30) тармақшасы алып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1 қосымшаның </w:t>
      </w:r>
      <w:r>
        <w:rPr>
          <w:rFonts w:ascii="Times New Roman"/>
          <w:b w:val="false"/>
          <w:i w:val="false"/>
          <w:color w:val="000000"/>
          <w:sz w:val="28"/>
        </w:rPr>
        <w:t>15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тармақшамен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әскери мiндеттiлiк және әскери қызмет, жұмылдыру дайындығы мен жұмылдыру мәселелерi жөнiндегi, азаматтық қорғау саласындағы Қазақстан Республикасы заңнамасының орындалуын ұйымдастырады және қамтамасыз етедi.".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Шарбақты ауданы әкімінің жетекшілік ететін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2023 жылғы 1 шілдеден бастап қолданысқа енгізілетін 1-тармақтың төртінші абзацын қоспағанда,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