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666" w14:textId="687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Успен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21 желтоқсандағы № 68/12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Успен аудандық бюджеті тиісінше 1, 2, 3-қосымшаларына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5 169 579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4 151 774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5 603 530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494 281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126 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Успен аудандық бюджетінде облыстық бюджеттен Успен аудандық бюджетіне 1 100 320 мың теңге сомасында берілетін субвенция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Успен аудандық бюджетінде ауылдық округтердің бюджеттеріне аудандық бюджеттен берілетін субвенциялардың көлемдері жалпы 309 436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59 820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44 113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44 916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37 317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52 085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34 714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36 471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Успен аудандық бюджетінде ауылдық округтердің бюджеттеріне аудандық бюджеттен берілетін субвенциялардың көлемдері жалпы 306 873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61 112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46 719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48 462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38 365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25 112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Успен аудандық бюджетінде ауылдық округтердің бюджеттеріне аудандық бюджеттен берілетін субвенциялардың көлемдері жалпы 305 454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60 071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46 504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48 672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38 550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55 222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32 047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24 388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2 221 мың теңге – аудандық маңызы бар қаланың, ауылдың, кенттің, ауылдық округтің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аудандық маңызы бар қала, ауыл, кент, ауылдық округ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8 389 мың теңге – мемлекеттік органның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126 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трансферттердің көрсетілген сомаларын ауылдық округтер бюджеттеріне бөлінуі Успен ауданы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органының 2024 жылға арналған резерві 5 914 мың теңге сомада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Успен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126 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126 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