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831a" w14:textId="4ef8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Лозов ауылдық округінің аумағында жергілікті қоғамдастықтың бөлек жиындарын өткізудің қағидаларын және жергілікті қоғамдастық жиынына қатысу үшін көшелер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Успен аудандық мәслихатының 2023 жылғы 30 қарашадағы № 64/11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Успен ауданы Лозов ауылдық округінің аумағында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Успен ауданы Лозов ауылдық округінің жергілікті қоғамдастық жиынына қатысу үшін көшелер тұрғындары өкілдерінің сандық құрамы бекітілсін. </w:t>
      </w:r>
    </w:p>
    <w:bookmarkEnd w:id="2"/>
    <w:bookmarkStart w:name="z4" w:id="3"/>
    <w:p>
      <w:pPr>
        <w:spacing w:after="0"/>
        <w:ind w:left="0"/>
        <w:jc w:val="both"/>
      </w:pPr>
      <w:r>
        <w:rPr>
          <w:rFonts w:ascii="Times New Roman"/>
          <w:b w:val="false"/>
          <w:i w:val="false"/>
          <w:color w:val="000000"/>
          <w:sz w:val="28"/>
        </w:rPr>
        <w:t>
      3. Осы шешімнің орындалуын бақылау Успен аудандық мәслихатының заңдылық және әлеуметтік саясат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w:t>
            </w:r>
            <w:r>
              <w:br/>
            </w:r>
            <w:r>
              <w:rPr>
                <w:rFonts w:ascii="Times New Roman"/>
                <w:b w:val="false"/>
                <w:i w:val="false"/>
                <w:color w:val="000000"/>
                <w:sz w:val="20"/>
              </w:rPr>
              <w:t>№ 64/11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Успен ауданы Лозов ауылдық округінің аумағында жергілікті қоғамдастықтың бөлек жиындарын өткізудің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Успен ауданы Лозов ауылдық округінің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Успен ауданы Лозов ауылдық округінің аумағында көшелер тұрғындарының жергілікті қоғамдастығының бөлек жиындарын өткізудің тәртібін белгілейді. </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Лозов ауылдық округінің аумағы учаскелерге (көшелерге)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көшелерден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Лозов ауылдық округінің әкімі көшелер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Лозов ауылдық округінің әкімі бұқаралық ақпарат құралдары арқылы немесе өзге де тәсілдермен (Лозов ауылдық округінде орналасқан ақпараттық стендтерде хабарландырулар, Instagram, WhatsApp әлеуметтік желілері арқылы жарияланымдар)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көшелерден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көшелерде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Лозов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Лозов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xml:space="preserve">
      9. Жергілікті қоғамдастық жиынына қатысу үшін көшелер тұрғындары өкілдерінің кандидатураларын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сандық құрамға сәйкес бөлек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Лозов ауылдық округі әкімінің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w:t>
            </w:r>
            <w:r>
              <w:br/>
            </w:r>
            <w:r>
              <w:rPr>
                <w:rFonts w:ascii="Times New Roman"/>
                <w:b w:val="false"/>
                <w:i w:val="false"/>
                <w:color w:val="000000"/>
                <w:sz w:val="20"/>
              </w:rPr>
              <w:t>№ 64/11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Лозов ауылдық округінің жергілікті қоғамдастық жиынына қатысу үшін көшелер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және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және Береговая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Новосельская және Абай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және Бірлік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Школьная және Жеңіс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Филев, Отан, Береке көшелері және Южный, Северный тұйық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Советов, Озерная, Мир және Садовая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Молодежная және Әлия Молдағұлова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Бауыржан Момышұлы, Әлия Молдағұлова, Тәуелсіздік и Бірлік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Азаттык, Татулық, Ыбырай Алтынсарин және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