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4116" w14:textId="f014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2022 жылғы 29 желтоқсандағы № 154/26 "2023-2025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30 қарашадағы № 58/11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2022 жылғы 29 желтоқсандағы № 154/26 "2023-2025 жылдарға арналған Успен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176409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474 289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Равнополь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Лозов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Қоңырөзек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Қозыкеткен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372 424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