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1addd" w14:textId="f21ad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Успен ауданы әкімдігінің 2018 жылғы 16 наурыздағы № 71/3 "Успен ауданы әкімдігі атқарушы органдары "Б" корпусы мемлекеттік әкімшілік қызметшілерінің қызметін бағалау әдістемесін бекіту туралы" қаулысына өзгеріс енгізу туралы</w:t>
      </w:r>
    </w:p>
    <w:p>
      <w:pPr>
        <w:spacing w:after="0"/>
        <w:ind w:left="0"/>
        <w:jc w:val="both"/>
      </w:pPr>
      <w:r>
        <w:rPr>
          <w:rFonts w:ascii="Times New Roman"/>
          <w:b w:val="false"/>
          <w:i w:val="false"/>
          <w:color w:val="000000"/>
          <w:sz w:val="28"/>
        </w:rPr>
        <w:t>Павлодар облысы Успен ауданы әкімдігінің 2023 жылғы 31 шілдедегі № 213/7 қаулысы</w:t>
      </w:r>
    </w:p>
    <w:p>
      <w:pPr>
        <w:spacing w:after="0"/>
        <w:ind w:left="0"/>
        <w:jc w:val="both"/>
      </w:pPr>
      <w:bookmarkStart w:name="z1" w:id="0"/>
      <w:r>
        <w:rPr>
          <w:rFonts w:ascii="Times New Roman"/>
          <w:b w:val="false"/>
          <w:i w:val="false"/>
          <w:color w:val="000000"/>
          <w:sz w:val="28"/>
        </w:rPr>
        <w:t>
      Успен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Успен ауданы әкімдігінің 2018 жылғы 16 наурыздағы № 71/3 "Успен ауданы әкімдігі атқарушы органдары "Б" корпусы мемлекеттік әкімшілік қызметшілерінің қызметін бағалау әдістемесін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5935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Успен ауданы әкімдігі атқарушы органдары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Успен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Мақашев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 әкімдігінің</w:t>
            </w:r>
            <w:r>
              <w:br/>
            </w:r>
            <w:r>
              <w:rPr>
                <w:rFonts w:ascii="Times New Roman"/>
                <w:b w:val="false"/>
                <w:i w:val="false"/>
                <w:color w:val="000000"/>
                <w:sz w:val="20"/>
              </w:rPr>
              <w:t>2023 жылғы "___" ___________</w:t>
            </w:r>
            <w:r>
              <w:br/>
            </w:r>
            <w:r>
              <w:rPr>
                <w:rFonts w:ascii="Times New Roman"/>
                <w:b w:val="false"/>
                <w:i w:val="false"/>
                <w:color w:val="000000"/>
                <w:sz w:val="20"/>
              </w:rPr>
              <w:t>№ _____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2018 жылғы "16" наурыздағы</w:t>
            </w:r>
            <w:r>
              <w:br/>
            </w:r>
            <w:r>
              <w:rPr>
                <w:rFonts w:ascii="Times New Roman"/>
                <w:b w:val="false"/>
                <w:i w:val="false"/>
                <w:color w:val="000000"/>
                <w:sz w:val="20"/>
              </w:rPr>
              <w:t>№ 71/3 қаулысымен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Успен ауданы әкімдігі атқарушы органдары "Б" корпусы мемлекеттік әкімшілік қызметшілерінің қызметін бағалау әдістемесі 1-тарау. Жалпы ережелер</w:t>
      </w:r>
    </w:p>
    <w:p>
      <w:pPr>
        <w:spacing w:after="0"/>
        <w:ind w:left="0"/>
        <w:jc w:val="both"/>
      </w:pPr>
      <w:r>
        <w:rPr>
          <w:rFonts w:ascii="Times New Roman"/>
          <w:b w:val="false"/>
          <w:i w:val="false"/>
          <w:color w:val="000000"/>
          <w:sz w:val="28"/>
        </w:rPr>
        <w:t xml:space="preserve">
      1. Осы Успен ауданы әкімдігі атқарушы органдары "Б" корпусы мемлекеттік әкімшілік қызметшілерінің қызметін бағалау әдістемесі (бұдан әрі – Әдістеме) Қазақстан Республикасы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(бұдан әрі – Үлгілік әдістеме) сәйкес әзірленген және Успен ауданы әкімдігі атқарушы органдары "Б" корпусы мемлекеттік әкімшілік қызметшілерінің қызметін бағалаудың үлгілік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тармақша 31.08.2023 дейін қолданыста болады.</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p>
      <w:pPr>
        <w:spacing w:after="0"/>
        <w:ind w:left="0"/>
        <w:jc w:val="both"/>
      </w:pPr>
      <w:r>
        <w:rPr>
          <w:rFonts w:ascii="Times New Roman"/>
          <w:b w:val="false"/>
          <w:i w:val="false"/>
          <w:color w:val="000000"/>
          <w:sz w:val="28"/>
        </w:rPr>
        <w:t>
      6-тармақтың екінші абзацы 31.08.2023 дейін қолданыста болады.</w:t>
      </w:r>
    </w:p>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Успен ауданының әкімі аппаратының персоналды басқару қызметі (бұдан әрі – персоналды басқару қызметі) міндеттерін атқару жүктелген,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басшысына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Успен ауданының экономика және бюджеттік жоспарлау бөлімінің,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осы Әдістеменің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Успен ауданының экономика және бюджеттік жоспарлау бөлімінің келісімімен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both"/>
      </w:pPr>
      <w:r>
        <w:rPr>
          <w:rFonts w:ascii="Times New Roman"/>
          <w:b w:val="false"/>
          <w:i w:val="false"/>
          <w:color w:val="000000"/>
          <w:sz w:val="28"/>
        </w:rPr>
        <w:t>
      6-тарау 31.08.2023 дейін қолданыста болады.</w:t>
      </w:r>
    </w:p>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46.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47. НМИ саны 5 құрайды.</w:t>
      </w:r>
    </w:p>
    <w:p>
      <w:pPr>
        <w:spacing w:after="0"/>
        <w:ind w:left="0"/>
        <w:jc w:val="left"/>
      </w:pPr>
      <w:r>
        <w:rPr>
          <w:rFonts w:ascii="Times New Roman"/>
          <w:b/>
          <w:i w:val="false"/>
          <w:color w:val="000000"/>
        </w:rPr>
        <w:t xml:space="preserve"> 1-параграф. НМИ жетістігін бағалау тәртібі</w:t>
      </w:r>
    </w:p>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59. Комиссияның шешімі ашық дауыс беру арқылы қабылданады.</w:t>
      </w:r>
    </w:p>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