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5f84" w14:textId="c065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"Успен аудандық мәслихатының 2022 жылғы 25 қарашадағы № 131/23 "2023 жылға арналған Успен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2023 жылғы 23 қазандағы № 53/9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"Успен аудандық мәслихатының 2022 жылғы 25 қарашадағы № 131/23 "2023 жылға арналған Успен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ШЕШІМ ҚАБЫЛДАДЫ:".</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