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fa30" w14:textId="b96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2022 жылғы 29 желтоқсандағы № 154/26 "2023-2025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 қазандағы № 44/8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"2023-2025 жылдарға арналған Успен ауданының ауылдық округтерінің бюджеттері туралы" 2022 жылғы 29 желтоқсандағы № 154/26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176409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Успен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469 227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431 282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Равнополь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Ольгин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Новопокров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Лозов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Қоңырөзек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Қозыкеткен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371 575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