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3c92" w14:textId="0c93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әкімінің 2023 жылғы 21 қарашадағы № 1 шешімі. Күші жойылды - Павлодар облысы Успен ауданы әкімінің 2024 жылғы 17 маусымдағы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әкімінің 17.06.2024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жергілікті мемлекеттік басқару және өзін-өзі басқару туралы" Қазақстан Республикасы Заңының 33-бабы 1-тармағының 13) тармақшасына, "Азаматтық қорғау туралы" Қазақстан Республикасы Заңының 48-бабына,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бұйрығының 2-тарауының 4-тармағының 3) тармақшасына,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бұйрығының 2-тармағысына сәйкес, Успен ауданының төтенше жағдайлардың алдын алу және жою жөніндегі аудандық комиссиясының 2023 жылғы 19 қарашадағы кезектен тыс жедел отырысының хаттамасымен,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Успен ауданының аумағында қатты желге байланысты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жағдайлардың алдын алу және жою жөніндегі комиссия ақаулы актілер жасай отырып, екпінді жел салдарынан зардап шеккен объектілерге тексеру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Коммуналдық меншіктің баланс ұстаушылары қалпына келтіру жұмыстарын жүргізу бойынша сметалық құжаттаманы әзірлесін және бюджеттік өтінімді "Успен ауданының экономика және бюджеттік жоспарлау бөлімі" мемлекеттік мекемесіне жолдасын.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"Успен ауданының экономика және бюджеттік жоспарлау бөлімі" мемлекеттік мекемесіне қалпына келтіру жұмыстарына қаражат іздесін.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Табиғи сипаттағы төтенше жағдайды жоюға және осы шешімнің орындалуына бағытталған іс-шаралардың жүргізілуін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