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eeb0" w14:textId="1c5e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Шақат ауылдық округі Шақат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Шақат ауылдық округі әкімінің 2023 жылғы 20 шілдедегі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2023 жылғы 30 мамырдағы Павлодар облыстық ономастикалық комиссиясының қорытындысы негізінде, Павлодар ауданы Шақат ауылдық округінің әкіміШЕШТІ: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Шақат ауылдық округі Шақат ауылының келесі көшесі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"Механизаторская" көшесі "Қабзақір Құшманұлы"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Шақат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