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f55" w14:textId="3aa7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Чернорецк ауылдық округінің Чернорецк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Чернорецк ауылдық округі әкімінің 2023 жылғы 20 шілдедегі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Чернорецк ауылдық округі Чернорецк ауылы тұрғындарының пікірін ескере отырып және 2023 жылғы 30 мамырдағы облыстық ономастика комиссиясының қорытындысы негізінде, Чернорецк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Чернорецк ауылдық округі Чернорецк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"Сәкен Сейфуллин"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"Ахмет Байтұрсынұлы"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"Тургенев"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"Қаныш Сәтбаев"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"Лермонтов" көшесі "Дінмұхамед Қонаев"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Чернорецк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