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96d0" w14:textId="04e9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Шакат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Шақат ауылдық округінің бюджеті туралы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115 077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Шакат ауылдық округінің бюджетінде аудандық бюджеттен берілетін 2024 жылға арналған субвенция көлемі 34 884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Шақат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