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d1cb" w14:textId="4d9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Черноярка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Черноярка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152 037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Черноярка ауылдық округінің бюджетінде аудандық бюджеттен берілетін 2024 жылға арналған субвенция көлемі 58 582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Черноярка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