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1168" w14:textId="a8e1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Чернорецк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28 желтоқсандағы № 12/124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Чернорецк ауылдық округінің бюджеті тиісінше 1, 2 және 3-қосымшаларына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135 337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23/201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Чернорецк ауылдық округінің бюджетінде аудандық бюджеттен берілетін 2024 жылға арналған субвенция көлемі 87 964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Чернорецк ауылдық округінің бюджеті туралы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23/201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Чернорецк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Чернорецк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