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acba" w14:textId="322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Рождественка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Рождественка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277 021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23/200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Рождественка ауылдық округінің бюджетінде аудандық бюджеттен берілетін 2024 жылға арналған субвенция көлемі 89 332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Рождественка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23/200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