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1f80" w14:textId="607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Ольгинка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12/122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Ольгинка ауылының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21/181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Ольгинка ауылының бюджетінде аудандық бюджеттен берілетін 2024 жылға арналған субвенция көлемі 45 875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Ольгинка ауылының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21/181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