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1b2c" w14:textId="0f41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Мичурин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28 желтоқсандағы № 12/121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Мичурин ауылдық округінің бюджеті тиісінше 1, 2 және 3-қосымшаларына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355 129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342 594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25.09.2024 </w:t>
      </w:r>
      <w:r>
        <w:rPr>
          <w:rFonts w:ascii="Times New Roman"/>
          <w:b w:val="false"/>
          <w:i w:val="false"/>
          <w:color w:val="000000"/>
          <w:sz w:val="28"/>
        </w:rPr>
        <w:t>№ 21/180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Мичурин ауылдық округінің бюджетінде аудандық бюджеттен берілетін 2024 жылға арналған субвенция көлемі 81 750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 туралы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25.09.2024 </w:t>
      </w:r>
      <w:r>
        <w:rPr>
          <w:rFonts w:ascii="Times New Roman"/>
          <w:b w:val="false"/>
          <w:i w:val="false"/>
          <w:color w:val="ff0000"/>
          <w:sz w:val="28"/>
        </w:rPr>
        <w:t>№ 21/180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