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ee27" w14:textId="068e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Луганск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2023 жылғы 28 желтоқсандағы № 12/120 шешімі.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Павлодар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Луганск ауылдық округінің бюджеті тиісінше 1, 2 және 3-қосымшаларына сәйкес, соның ішінде 2024 жылға келесі көлемдерде бекітілсін: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81 059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23/199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Луганск ауылдық округінің бюджетінде аудандық бюджеттен берілетін 2024 жылға арналған субвенция көлемі 64 576 мың теңгеде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Шұғаев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1–қосымша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Луганск ауылдық округінің бюджеті туралы (өзгерістермен)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Павлодар облысы Павлодар аудандық мәслихатының 22.11.2024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23/199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Луганск ауылдық округінің бюджеті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