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85332" w14:textId="5d85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Кемеңгер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12/119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Кемеңгер ауылдық округінің бюджеті туралы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222 874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203 746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224 624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1 750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000000"/>
          <w:sz w:val="28"/>
        </w:rPr>
        <w:t>№ 21/178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Кемеңгер ауылдық округінің бюджетінде аудандық бюджеттен берілетін 2024 жылға арналған субвенция көлемі 31 077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Кемеңгер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25.09.2024 </w:t>
      </w:r>
      <w:r>
        <w:rPr>
          <w:rFonts w:ascii="Times New Roman"/>
          <w:b w:val="false"/>
          <w:i w:val="false"/>
          <w:color w:val="ff0000"/>
          <w:sz w:val="28"/>
        </w:rPr>
        <w:t>№ 21/178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203 746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Кемеңгер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