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5ab0" w14:textId="7f25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Кенес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2023 жылғы 28 желтоқсандағы № 12/118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Кенес ауылдық округінің бюджеті тиісінше 1, 2 және 3-қосымшаларына сәйкес, соның ішінде 2024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113 425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16 844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95 700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114 095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Павлодар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23/198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Кенес ауылдық округінің бюджетінде аудандық бюджеттен берілетін 2024 жылға арналған субвенция көлемі 93 314 мың теңгеде ескерілсін.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Кеңес ауылдық округінің бюджеті туралы (өзгерістермен)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Павлодар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23/198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Кеңес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Кеңес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