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d446" w14:textId="fcfd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Заря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28 желтоқсандағы № 12/117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Заря ауылдық округінің бюджеті тиісінше 1, 2 және 3-қосымшаларына сәйкес, соның ішінде 2024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182 288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165 142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Павлодар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23/197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Заря ауылдық округінің бюджетінде аудандық бюджеттен берілетін 2024 жылға арналған субвенция көлемі 65 717 мың теңгеде ескерілсін.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Заря ауылдық округінің бюджеті туралы (өзгерістермен)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Павлодар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23/197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Заря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Заря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