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6b1" w14:textId="8aa6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Ефремовка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Ефремовка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Ефремовка ауылдық округінің бюджетінде аудандық бюджеттен берілетін 2024 жылға арналған субвенция көлемі 29 266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Ефремовка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Ефремовка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