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62d2" w14:textId="27a6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Павлодар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25 желтоқсандағы № 11/113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Павлодар аудандық бюджеті тиісінше 1, 2 және 3-қосымшаларына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4 679 773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1 898 516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2 692 132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4 761 440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62 100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25/214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жергілікті атқарушы органның 2024 жылға арналған резерві 36 653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Павлодар аудандық бюджетінде – 991 401 мың теңге облыстық бюджеттен берілетін субвенция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округтердің және Ольгинка ауылының бюджеттеріне берілетін субвенциялар көлемдері 2024 жылға арналған аудан бюджетінде жалпы сомасы 786 528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72 748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29 266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31 443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65 717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31 077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93 314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64 576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81 750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89 332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87 964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58 582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34 884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319 557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307 744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55 341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251 279 мың теңге – "Ауыл-Ел бесігі" жобасы шеңберінде ауылдық елді мекендерде әлеуметтік және инженерлік инфрақұрылым бойынша іс-шараларды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Павлодар облысы Павлодар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25/214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округтердің және Ольгинка ауылының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аудандық бюджеті туралы (өзгерістермен)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25/214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аудандық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аудандық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