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fa5de" w14:textId="77fa5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ауданы Кеңес ауылдық округінің аумағында жергілікті қоғамдастықтың бөлек жиындарын өткізудің қағидаларын және жергілікті қоғамдастық жиынына қатысу үшін ауылдар тұрғындары өкілдерінің сандық құрамын бекіту туралы</w:t>
      </w:r>
    </w:p>
    <w:p>
      <w:pPr>
        <w:spacing w:after="0"/>
        <w:ind w:left="0"/>
        <w:jc w:val="both"/>
      </w:pPr>
      <w:r>
        <w:rPr>
          <w:rFonts w:ascii="Times New Roman"/>
          <w:b w:val="false"/>
          <w:i w:val="false"/>
          <w:color w:val="000000"/>
          <w:sz w:val="28"/>
        </w:rPr>
        <w:t>Павлодар облысы Павлодар аудандық мәслихатының 2023 жылғы 21 қарашадағы № 9/107 шешімі</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39-3-бабының</w:t>
      </w:r>
      <w:r>
        <w:rPr>
          <w:rFonts w:ascii="Times New Roman"/>
          <w:b w:val="false"/>
          <w:i w:val="false"/>
          <w:color w:val="000000"/>
          <w:sz w:val="28"/>
        </w:rPr>
        <w:t xml:space="preserve"> 6-тармағына, Қазақстан Республикасы Ұлттық экономика министрінің 2023 жылғы 23 маусымдағы "Жергілікті қоғамдастықтың бөлек жиындарын өткізудің үлгілік қағидаларын бекіту туралы" № 122 </w:t>
      </w:r>
      <w:r>
        <w:rPr>
          <w:rFonts w:ascii="Times New Roman"/>
          <w:b w:val="false"/>
          <w:i w:val="false"/>
          <w:color w:val="000000"/>
          <w:sz w:val="28"/>
        </w:rPr>
        <w:t>бұйрығына</w:t>
      </w:r>
      <w:r>
        <w:rPr>
          <w:rFonts w:ascii="Times New Roman"/>
          <w:b w:val="false"/>
          <w:i w:val="false"/>
          <w:color w:val="000000"/>
          <w:sz w:val="28"/>
        </w:rPr>
        <w:t> сәйкес, Павлодар аудандық мәслихаты ШЕШТІ:</w:t>
      </w:r>
    </w:p>
    <w:bookmarkEnd w:id="0"/>
    <w:bookmarkStart w:name="z2" w:id="1"/>
    <w:p>
      <w:pPr>
        <w:spacing w:after="0"/>
        <w:ind w:left="0"/>
        <w:jc w:val="both"/>
      </w:pPr>
      <w:r>
        <w:rPr>
          <w:rFonts w:ascii="Times New Roman"/>
          <w:b w:val="false"/>
          <w:i w:val="false"/>
          <w:color w:val="000000"/>
          <w:sz w:val="28"/>
        </w:rPr>
        <w:t>
      1. Қоса беріліп отырған Павлодар ауданы Кеңес ауылдық округінің аумағында жергілікті қоғамдастықтың бөлек жиындарын өткізудің қағидалары және жергілікті қоғамдастық жиынына қатысу үшін ауылдар тұрғындары өкілдерінің сандық құрамы бекітілсін.</w:t>
      </w:r>
    </w:p>
    <w:bookmarkEnd w:id="1"/>
    <w:bookmarkStart w:name="z3" w:id="2"/>
    <w:p>
      <w:pPr>
        <w:spacing w:after="0"/>
        <w:ind w:left="0"/>
        <w:jc w:val="both"/>
      </w:pPr>
      <w:r>
        <w:rPr>
          <w:rFonts w:ascii="Times New Roman"/>
          <w:b w:val="false"/>
          <w:i w:val="false"/>
          <w:color w:val="000000"/>
          <w:sz w:val="28"/>
        </w:rPr>
        <w:t xml:space="preserve">
      2. Павлодар аудандық мәслихатының 2022 жылғы 26 қаңтардағы "Павлодар ауданы Кеңес ауылдық округінің аумағында жергілікті қоғамдастықтың бөлек жиындарын өткізудің және жергілікті қоғамдастық жиынына қатысу үшін ауыл тұрғындары өкілдерінің санын айқындаудың тәртібін бекіту туралы" № 20/105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Ж.Шұғаев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w:t>
            </w:r>
            <w:r>
              <w:br/>
            </w:r>
            <w:r>
              <w:rPr>
                <w:rFonts w:ascii="Times New Roman"/>
                <w:b w:val="false"/>
                <w:i w:val="false"/>
                <w:color w:val="000000"/>
                <w:sz w:val="20"/>
              </w:rPr>
              <w:t>аудандық мәслихатының</w:t>
            </w:r>
            <w:r>
              <w:br/>
            </w:r>
            <w:r>
              <w:rPr>
                <w:rFonts w:ascii="Times New Roman"/>
                <w:b w:val="false"/>
                <w:i w:val="false"/>
                <w:color w:val="000000"/>
                <w:sz w:val="20"/>
              </w:rPr>
              <w:t>2023 жылғы 21 қарашадағы</w:t>
            </w:r>
            <w:r>
              <w:br/>
            </w:r>
            <w:r>
              <w:rPr>
                <w:rFonts w:ascii="Times New Roman"/>
                <w:b w:val="false"/>
                <w:i w:val="false"/>
                <w:color w:val="000000"/>
                <w:sz w:val="20"/>
              </w:rPr>
              <w:t>№ 9/107 шешімімен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Павлодар ауданы Кеңес ауылдық округінің аумағында жергілікті қоғамдастықтың бөлек жиындарын өткізудің қағидалары және жергілікті қоғамдастық жиынына қатысу үшін ауылдар тұрғындары өкілдерінің сандық құрамы</w:t>
      </w:r>
    </w:p>
    <w:bookmarkStart w:name="z6" w:id="4"/>
    <w:p>
      <w:pPr>
        <w:spacing w:after="0"/>
        <w:ind w:left="0"/>
        <w:jc w:val="left"/>
      </w:pPr>
      <w:r>
        <w:rPr>
          <w:rFonts w:ascii="Times New Roman"/>
          <w:b/>
          <w:i w:val="false"/>
          <w:color w:val="000000"/>
        </w:rPr>
        <w:t xml:space="preserve"> 1 тарау. Жалпы ережелер</w:t>
      </w:r>
    </w:p>
    <w:bookmarkEnd w:id="4"/>
    <w:bookmarkStart w:name="z7" w:id="5"/>
    <w:p>
      <w:pPr>
        <w:spacing w:after="0"/>
        <w:ind w:left="0"/>
        <w:jc w:val="both"/>
      </w:pPr>
      <w:r>
        <w:rPr>
          <w:rFonts w:ascii="Times New Roman"/>
          <w:b w:val="false"/>
          <w:i w:val="false"/>
          <w:color w:val="000000"/>
          <w:sz w:val="28"/>
        </w:rPr>
        <w:t xml:space="preserve">
      1. Осы Павлодар ауданы Кеңес ауылдық округінің аумағында жергілікті қоғамдастықтың бөлек жиындарын өткізудің қағидалары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39-3-бабының</w:t>
      </w:r>
      <w:r>
        <w:rPr>
          <w:rFonts w:ascii="Times New Roman"/>
          <w:b w:val="false"/>
          <w:i w:val="false"/>
          <w:color w:val="000000"/>
          <w:sz w:val="28"/>
        </w:rPr>
        <w:t xml:space="preserve"> 6-тармағына, Қазақстан Республикасы Ұлттық экономика министрінің 2023 жылғы 23 маусымдағы "Жергілікті қоғамдастықтың бөлек жиындарын өткізудің үлгілік қағидаларын бекіту туралы" № 122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Павлодар ауданы Кеңес ауылдық округінің аумағында жергілікті қоғамдастықтың бөлек жиындарын өткізудің тәртібін белгілейді.</w:t>
      </w:r>
    </w:p>
    <w:bookmarkEnd w:id="5"/>
    <w:bookmarkStart w:name="z8" w:id="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
    <w:p>
      <w:pPr>
        <w:spacing w:after="0"/>
        <w:ind w:left="0"/>
        <w:jc w:val="both"/>
      </w:pPr>
      <w:r>
        <w:rPr>
          <w:rFonts w:ascii="Times New Roman"/>
          <w:b w:val="false"/>
          <w:i w:val="false"/>
          <w:color w:val="000000"/>
          <w:sz w:val="28"/>
        </w:rPr>
        <w:t>
      1) бөлек жергілікті қоғамдастық жиыны – ауыл тұрғындарының (жергілікті қоғамдастық мүшелерінің) жергілікті қоғамдастық жиынына қатысу үшін өкілдерді сайлауға тікелей қатысуы;</w:t>
      </w:r>
    </w:p>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Павлодар ауданы Кеңес ауылдық округінің аумағында тұратын тұрғындардың (жергілікті қоғамдастық мүшелерінің) жиынтығы.</w:t>
      </w:r>
    </w:p>
    <w:bookmarkStart w:name="z9" w:id="7"/>
    <w:p>
      <w:pPr>
        <w:spacing w:after="0"/>
        <w:ind w:left="0"/>
        <w:jc w:val="left"/>
      </w:pPr>
      <w:r>
        <w:rPr>
          <w:rFonts w:ascii="Times New Roman"/>
          <w:b/>
          <w:i w:val="false"/>
          <w:color w:val="000000"/>
        </w:rPr>
        <w:t xml:space="preserve"> 2 тарау. Жергілікті қоғамдастықтың бөлек жиындарын өткізу тәртібі</w:t>
      </w:r>
    </w:p>
    <w:bookmarkEnd w:id="7"/>
    <w:bookmarkStart w:name="z10" w:id="8"/>
    <w:p>
      <w:pPr>
        <w:spacing w:after="0"/>
        <w:ind w:left="0"/>
        <w:jc w:val="both"/>
      </w:pPr>
      <w:r>
        <w:rPr>
          <w:rFonts w:ascii="Times New Roman"/>
          <w:b w:val="false"/>
          <w:i w:val="false"/>
          <w:color w:val="000000"/>
          <w:sz w:val="28"/>
        </w:rPr>
        <w:t>
      3. Жергілікті қоғамдастықтың бөлек жиынын өткізу үшін Кеңес ауылдық округінің аумағы: Новоямышев, Әйтім, Қаратоғай ауылдары учаскелеріне бөлінеді.</w:t>
      </w:r>
    </w:p>
    <w:bookmarkEnd w:id="8"/>
    <w:bookmarkStart w:name="z11" w:id="9"/>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9"/>
    <w:bookmarkStart w:name="z12" w:id="10"/>
    <w:p>
      <w:pPr>
        <w:spacing w:after="0"/>
        <w:ind w:left="0"/>
        <w:jc w:val="both"/>
      </w:pPr>
      <w:r>
        <w:rPr>
          <w:rFonts w:ascii="Times New Roman"/>
          <w:b w:val="false"/>
          <w:i w:val="false"/>
          <w:color w:val="000000"/>
          <w:sz w:val="28"/>
        </w:rPr>
        <w:t>
      5. Кеңес ауылдық округінің әкімі ауыл шегінде жергілікті қоғамдастықтың бөлек жиынын шақырады және өткізуді ұйымдастырады.</w:t>
      </w:r>
    </w:p>
    <w:bookmarkEnd w:id="10"/>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жүргізілмейді.</w:t>
      </w:r>
    </w:p>
    <w:bookmarkStart w:name="z13" w:id="11"/>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Кеңес ауылдық округінің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1"/>
    <w:bookmarkStart w:name="z14" w:id="12"/>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қатысып отырған тұрғындарын тіркеу жүргізіледі.</w:t>
      </w:r>
    </w:p>
    <w:bookmarkEnd w:id="12"/>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p>
      <w:pPr>
        <w:spacing w:after="0"/>
        <w:ind w:left="0"/>
        <w:jc w:val="both"/>
      </w:pPr>
      <w:r>
        <w:rPr>
          <w:rFonts w:ascii="Times New Roman"/>
          <w:b w:val="false"/>
          <w:i w:val="false"/>
          <w:color w:val="000000"/>
          <w:sz w:val="28"/>
        </w:rPr>
        <w:t>
      Жергілікті қоғамдастықтың бөлек жиыны осы ауылда тұратын тұрғындардың (жергілікті қоғамдастық мүшелерінің) кемінде он пайызы қатысқан кезде өтті деп есептеледі.</w:t>
      </w:r>
    </w:p>
    <w:bookmarkStart w:name="z15" w:id="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Жергілікті қоғамдастықтың бөлек жиынын Кеңес ауылдық округінің әкімі немесе ол уәкілеттік берген тұлға ашады.</w:t>
      </w:r>
    </w:p>
    <w:bookmarkEnd w:id="13"/>
    <w:p>
      <w:pPr>
        <w:spacing w:after="0"/>
        <w:ind w:left="0"/>
        <w:jc w:val="both"/>
      </w:pPr>
      <w:r>
        <w:rPr>
          <w:rFonts w:ascii="Times New Roman"/>
          <w:b w:val="false"/>
          <w:i w:val="false"/>
          <w:color w:val="000000"/>
          <w:sz w:val="28"/>
        </w:rPr>
        <w:t>
      Кеңес ауылдық округінің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Start w:name="z17" w:id="14"/>
    <w:p>
      <w:pPr>
        <w:spacing w:after="0"/>
        <w:ind w:left="0"/>
        <w:jc w:val="both"/>
      </w:pPr>
      <w:r>
        <w:rPr>
          <w:rFonts w:ascii="Times New Roman"/>
          <w:b w:val="false"/>
          <w:i w:val="false"/>
          <w:color w:val="000000"/>
          <w:sz w:val="28"/>
        </w:rPr>
        <w:t>
      9. Жергілікті қоғамдастық жиынына қатысу үшін ауыл тұрғындары өкілдерінің кандидатураларын Павлодар ауданының мәслихаты бекіткен сандық құрамға сәйкес жергілікті қоғамдастықтың бөлек жиынының қатысушылары ұсынады.</w:t>
      </w:r>
    </w:p>
    <w:bookmarkEnd w:id="14"/>
    <w:bookmarkStart w:name="z18" w:id="15"/>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15"/>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Start w:name="z19" w:id="16"/>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Кеңес ауылдық округ әкімінің аппаратына береді.</w:t>
      </w:r>
    </w:p>
    <w:bookmarkEnd w:id="16"/>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Start w:name="z20" w:id="17"/>
    <w:p>
      <w:pPr>
        <w:spacing w:after="0"/>
        <w:ind w:left="0"/>
        <w:jc w:val="left"/>
      </w:pPr>
      <w:r>
        <w:rPr>
          <w:rFonts w:ascii="Times New Roman"/>
          <w:b/>
          <w:i w:val="false"/>
          <w:color w:val="000000"/>
        </w:rPr>
        <w:t xml:space="preserve"> 3 тарау. Кеңес ауылдық округінің жергілікті қоғамдастық жиынына қатысу үшін ауылдар тұрғындары өкілдерінің сандық құрамы</w:t>
      </w:r>
    </w:p>
    <w:bookmarkEnd w:id="17"/>
    <w:bookmarkStart w:name="z21" w:id="18"/>
    <w:p>
      <w:pPr>
        <w:spacing w:after="0"/>
        <w:ind w:left="0"/>
        <w:jc w:val="both"/>
      </w:pPr>
      <w:r>
        <w:rPr>
          <w:rFonts w:ascii="Times New Roman"/>
          <w:b w:val="false"/>
          <w:i w:val="false"/>
          <w:color w:val="000000"/>
          <w:sz w:val="28"/>
        </w:rPr>
        <w:t>
      12. Кеңес ауылдық округінің аумағында жергілікті қоғамдастық жиынына қатысу үшін ауылдар тұрғындары өкілдерінің сандық құрамы:</w:t>
      </w:r>
    </w:p>
    <w:bookmarkEnd w:id="18"/>
    <w:p>
      <w:pPr>
        <w:spacing w:after="0"/>
        <w:ind w:left="0"/>
        <w:jc w:val="both"/>
      </w:pPr>
      <w:r>
        <w:rPr>
          <w:rFonts w:ascii="Times New Roman"/>
          <w:b w:val="false"/>
          <w:i w:val="false"/>
          <w:color w:val="000000"/>
          <w:sz w:val="28"/>
        </w:rPr>
        <w:t>
      Новоямышев ауылы – 3 адам;</w:t>
      </w:r>
    </w:p>
    <w:p>
      <w:pPr>
        <w:spacing w:after="0"/>
        <w:ind w:left="0"/>
        <w:jc w:val="both"/>
      </w:pPr>
      <w:r>
        <w:rPr>
          <w:rFonts w:ascii="Times New Roman"/>
          <w:b w:val="false"/>
          <w:i w:val="false"/>
          <w:color w:val="000000"/>
          <w:sz w:val="28"/>
        </w:rPr>
        <w:t>
      Әйтім ауылы – 2 адам;</w:t>
      </w:r>
    </w:p>
    <w:p>
      <w:pPr>
        <w:spacing w:after="0"/>
        <w:ind w:left="0"/>
        <w:jc w:val="both"/>
      </w:pPr>
      <w:r>
        <w:rPr>
          <w:rFonts w:ascii="Times New Roman"/>
          <w:b w:val="false"/>
          <w:i w:val="false"/>
          <w:color w:val="000000"/>
          <w:sz w:val="28"/>
        </w:rPr>
        <w:t>
      Қаратоғай ауылы – 2 адам.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