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a110" w14:textId="c0ea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Ефремовка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8/93 шешімі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Ефремовка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Ефремовка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Ефремовка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Ефремовка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Ефремовка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Ефремовка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Ефремовка ауылдық округінің аумағы: Ефремовка, Даниловка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Ефремовка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Ефремовка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Ефремовка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Ефремовка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Ефремовка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Ефремовка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Ефремовка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Ефремовка ауылы – 3 адам;</w:t>
      </w:r>
    </w:p>
    <w:p>
      <w:pPr>
        <w:spacing w:after="0"/>
        <w:ind w:left="0"/>
        <w:jc w:val="both"/>
      </w:pPr>
      <w:r>
        <w:rPr>
          <w:rFonts w:ascii="Times New Roman"/>
          <w:b w:val="false"/>
          <w:i w:val="false"/>
          <w:color w:val="000000"/>
          <w:sz w:val="28"/>
        </w:rPr>
        <w:t>
      Даниловка ауылы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