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bfec" w14:textId="228b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Григорьевка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8/87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Григорьевка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25 қарашадағы "Павлодар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ауылдар тұрғындары өкілдерінің санын айқындаудың тәртібін бекіту туралы" № 31/180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8/87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Григорьевка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Григорьевка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Григорьевка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Григорьевка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Григорьевка ауылдық округінің аумағы: Набережное, Жаңа қала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Григорьевка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Григорьевка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Григорьевка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Григорьевка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Григорьевка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Григорьевка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Григорьевка ауылдық округінің аумағында жергілікті қоғамдастық жиынына қатысу ауылдар тұрғындары өкілдерінің сандық құрамы:</w:t>
      </w:r>
    </w:p>
    <w:bookmarkEnd w:id="18"/>
    <w:p>
      <w:pPr>
        <w:spacing w:after="0"/>
        <w:ind w:left="0"/>
        <w:jc w:val="both"/>
      </w:pPr>
      <w:r>
        <w:rPr>
          <w:rFonts w:ascii="Times New Roman"/>
          <w:b w:val="false"/>
          <w:i w:val="false"/>
          <w:color w:val="000000"/>
          <w:sz w:val="28"/>
        </w:rPr>
        <w:t>
      Набережное ауылы – 3 адам;</w:t>
      </w:r>
    </w:p>
    <w:p>
      <w:pPr>
        <w:spacing w:after="0"/>
        <w:ind w:left="0"/>
        <w:jc w:val="both"/>
      </w:pPr>
      <w:r>
        <w:rPr>
          <w:rFonts w:ascii="Times New Roman"/>
          <w:b w:val="false"/>
          <w:i w:val="false"/>
          <w:color w:val="000000"/>
          <w:sz w:val="28"/>
        </w:rPr>
        <w:t>
      Жаңа қала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