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2f60" w14:textId="83c2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2022 жылғы 23 желтоқсандағы "2023-2025 жылдарға арналған Рождественка ауылдық округінің бюджеті туралы" № 33/203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2023 жылғы 24 мамырдағы № 3/34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"2023-2025 жылдарға арналған Рождественка ауылдық округінің бюджеті туралы" 2022 жылғы 23 желтоқсандағы № 33/203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Рождественка ауылдық округінің бюджеті туралы тиісінше 1, 2 және 3-қосымшаларына сәйкес, соның ішінде 2023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98 536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133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87 232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101 043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2 507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Рождественка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