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89e4" w14:textId="42d8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2022 жылғы 14 желтоқсандағы "2023-2025 жылдарға арналған Павлодар аудандық бюджеті туралы" № 32/183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14 сәуірдегі № 2/12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2022 жылғы 14 желтоқсандағы "2023-2025 жылдарға арналған Павлодар аудандық бюджеті туралы" № 32/183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175619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Павлодар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4 934 880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1 537 171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3 359 295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5 082 095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65 450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128 666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63 216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- 212 665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212 665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 жылға арналған аудандық бюджетте ауылдық округтердің және Ольгинка ауылының бюджеттеріне берілетін ағымдағы нысаналы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15 820 мың теңге – елді мекендердің автомобиль жолдарына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16 375 мың теңге – елді мекендерді сумен жабдықтауды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57 700 мың теңге – елді мекендерді абаттандыру бойынша іс-шараларды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190 462 мың теңге – "Ауыл-Ел бесігі" жобасы шеңберінде ауылдық елді мекендерде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64 360 мың теңге – мәдениет және спорт саласындағы шығындарға.";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14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2/12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32/183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Павлодар аудандық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4 934 880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3 358 602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3 358 602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