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15eb" w14:textId="2e51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Павлодар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әкімінің 2023 жылғы 21 қарашадағы № 4-ш шешімі. Күші жойылды - Павлодар облысы Павлодар ауданы әкімінің 2024 жылғы 10 мамырдағы № 4-ш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ауданы әкімінің 10.05.2024 </w:t>
      </w:r>
      <w:r>
        <w:rPr>
          <w:rFonts w:ascii="Times New Roman"/>
          <w:b w:val="false"/>
          <w:i w:val="false"/>
          <w:color w:val="ff0000"/>
          <w:sz w:val="28"/>
        </w:rPr>
        <w:t>№ 4-ш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 мемлекеттік есепке алуды жүзеге асыру қағидаларын бекіту туралы" Қазақстан Республикасы Ішкі істер министрінің 2015 жылғы 3 наурыздағы № 175 бұйрығымен бекітілген 2 бөлігінің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Павлодар ауданының төтенше жағдайлардың алдын алу және жою жөніндегі аудандық комиссиясының 2023 жылғы 19.11. кезектен тыс жедел отырысының хаттамасына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Павлодар ауданының аумағында қатты желге, сондай-ақ су басу қаупін жою іс-шараларын жүргізуге байланысты жергілікті ауқымдағы табиғи сипаттағы төтенше жағдай жариялансын.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ауданы әкімінің 27.02.2024 </w:t>
      </w:r>
      <w:r>
        <w:rPr>
          <w:rFonts w:ascii="Times New Roman"/>
          <w:b w:val="false"/>
          <w:i w:val="false"/>
          <w:color w:val="000000"/>
          <w:sz w:val="28"/>
        </w:rPr>
        <w:t>№ 1-ш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Төтенше жағдайлардың алдын алу және жою жөніндегі комиссия ақаулы актілер жасай отырып, екпінді жел салдарынан зардап шеккен объектілерге тексеру жүргізсін.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Коммуналдық меншіктің баланс ұстаушылары қалпына келтіру жұмыстарын жүргізу бойынша сметалық құжаттаманы әзірлесін және бюджеттік өтінімді Павлодар ауданының экономика және бюджеттік жоспарлау бөліміне жолдасын.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ауданының экономика және бюджеттік жоспарлау бөлімі қалпына келтіру жұмыстарына қаражат іздесін.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Табиғи сипаттағы төтенше жағдайды жоюға және осы шешімнің орындалуына бағытталған іс-шаралардың жүргізілуін бақылауды өзіме қалдырамын.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