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3dce" w14:textId="9d33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2022 жылғы 28 ақпандағы № 34/2 "Май ауданы әкімінің аппараты"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2023 жылғы 3 қарашадағы № 261/11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Май ауданының әкімдігі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қаулысына сәйкес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әкімдігінің 2022 жылғы 28 ақпандағы № 34/2 "Май ауданы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1 - қосымшаның 20 - тармағының 28) тармақшасы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Май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