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a663" w14:textId="b0aa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3/24 "2023-2025 жылдарға арналған Май ауданының Ақшиман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11/6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ШЕШИМ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Ақшиман ауылдық округінің бюджеті туралы" 2022 жылғы 26 желтоқсандағы № 3/24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Ақшиман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9266 мың теңге."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Ақшиман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