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ea05" w14:textId="56ae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Май ауданының Ақшиман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2023 жылғы 27 желтоқсандағы № 10/8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Ақшиман ауылдық округінің бюджеті тиісінше 1, 2 және 3-қосымшаларға сәйкес, соның ішінде 2024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5мың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Ақшиман ауылдық округінің бюджетінде аудандық бюджеттен берілетін 2024 жылға арналған субвенция көлемі 31331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бюджеттің игерілуін бақылау, экономиканы және инфрақұрылымды дамыту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2024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Ақшиман ауылдық округінің бюджеті (өзгерістермен)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Пайдаланылмалған (толық пайдаланылмаған нысаналы трансферттерді қайтару)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Ақшиман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Ақшиман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