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f2c4" w14:textId="606f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26 желтоқсандағы № 2/24 "2023-2025 жылдарға арналған Май ауданының Ақжар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30 қарашадағы № 10/6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"2023-2025 жылдарға арналған Май ауданының Ақжар ауылының бюджеті туралы" 2022 жылғы 26 желтоқсандағы № 2/24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Ақжар ауылының бюджеті тиісінше 1, 2 және 3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65 844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10/6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