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da91" w14:textId="592d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Ақжар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9/8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Ақжар ауылының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104144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Ақжар ауылының бюджетінде аудандық бюджеттен берілетін 2024 жылға арналған субвенция көлемі 31832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2024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ауылының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Пайдаланылмалған (толық пайдаланылмаған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жылға арналған Ақжар ауылының бюджеті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