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5e25" w14:textId="cc65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 ауданының Саты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27 желтоқсандағы № 4/8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2024-2026 жылдарға,соның ішінде 2024 жылға арналған Саты ауылдық округінің бюджеті келесі көлемдерде атқарылуға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204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9/22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Саты ауылдық округінің бюджетінде аудандық бюджеттен берілетін 2024 жылға арналған субвенция көлемі 33759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Саты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18/19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Әлеуметтіккөмекжәнеәлеуметтікқамсыздандыру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