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d4a" w14:textId="92f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Малайсары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3/8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Малайсары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Малайсары ауылдық округінің бюджетінде аудандық бюджеттен берілетін 2024 жылға арналған субвенция көлемі 41458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Малайсары ауылдық округінің бюджеті (өзгерістермен)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