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961c" w14:textId="9fb9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2/8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2024-2026 жылдарға арналған Кеңтүбек ауылдық округінің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Кеңтүбек ауылдық округінің бюджетінде аудандық бюджеттен берілетін 2024 жылға арналған субвенция көлемі 32941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2024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Кентубек ауылдык оругінің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Кентубек ауылдык оругінің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