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4d52" w14:textId="4fd4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Май ауданының Көктүбек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27 желтоқсандағы № 1/8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Көктүбек ауылдық округінің бюджеті тиісінше 1, 2 және 3-қосымшаларға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529 550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494674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529594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Көктүбек ауылдық округінің бюджетінде аудандық бюджеттен берілетін 2024 жылға арналған субвенция көлемі 33 000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елді мекендерде жұмыс істейтін әлеуметтік қамсыздандыру,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бюджеттің игерілуін бақылау, экономиканы және инфрақұрылымды дамыту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Көктүбек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меншікті жалға беруден түскен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Пайдаланылмаған, толық пайдаланылмаған нысаналы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Көктүбек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Көктүбек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