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10f6" w14:textId="b3d1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ауылдық округтерінің 2024 - 2026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2023 жылғы 27 желтоқсандағы № 58/15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Аққулы ауылдық округінің бюджеті тиісінше 1, 2, 3 - қосымшаларға сәйкес, соның ішінде 2024 жылға арналған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183208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163014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– 2026 жылдарға арналған Баймолдин ауылдық округінің бюджеті тиісінше 4, 5, 6 - қосымшаларға сәйкес, соның ішінде 2024 жылға арналған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62030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59612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62235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– 2026 жылдарға арналған Жамбыл ауылдық округінің бюджеті тиісінше 7, 8, 9 - қосымшаларға сәйкес, соның ішінде 2024 жылға арналған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53274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48351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53436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– 2026 жылдарға арналған Қызылағаш ауылдық округінің бюджеті тиісінше 10, 11, 12 - қосымшаларға сәйкес, соның ішінде 2024 жылға арналған келесі көлемдерде бекітілсін: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43362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– 2026 жылдарға арналған Қарақала ауылдық округінің бюджеті тиісінше 13, 14, 15 - қосымшаларға сәйкес, соның ішінде 2024 жылға арналған келесі көлемдерде бекітілсін: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262853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254625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– 2026 жылдарға арналған Майқарағай ауылдық округінің бюджеті тиісінше 16, 17, 18 - қосымшаларға сәйкес, соның ішінде 2024 жылға арналған келесі көлемдерде бекітілсін: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рансферттер түсімі – 41272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– 2026 жылдарға арналған Малыбай ауылдық округінің бюджеті тиісінше 19, 20, 21 - қосымшаларға сәйкес, соның ішінде 2024 жылға арналған келесі көлемдерде бекітілсін: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49571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– 2026 жылдарға арналған Шақа ауылдық округінің бюджеті тиісінше 22, 23, 24 - қосымшаларға сәйкес, соның ішінде 2024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51649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– 2026 жылдарға арналған Шарбақты ауылдық округінің бюджеті тиісінше 25, 26, 27 - қосымшаларға сәйкес, соның ішінде 2024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123466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–111831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– 2026 жылдарға арналған Ямышев ауылдық округінің бюджеті тиісінше 28, 29, 30 - қосымшаларға сәйкес, соның ішінде 2024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136742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округінің бюджеттеріне берілетін субвенциялардың көлемдері 2024 жылға арналған аудан бюджетінде жалпы сомасы 353 253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38 824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34 936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34 211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39 910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25 854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29 953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27 303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53 454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Аққулы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Аққулы ауылдық округінің бюджеті (өзгерістермен)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Баймолдин ауылдық округінің бюджеті (өзгерістермен)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Баймолдин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Баймолдин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 (өзгерістермен)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Қызылағаш ауылдық округінің бюджеті (өзгерістермен)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Қарақала ауылдық округінің бюджеті (өзгерістермен)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Майқарағай ауылдық округінің бюджеті (өзгерістермен)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 (өзгерістермен)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Шақа ауылдық округінің бюджеті (өзгерістермен)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 (өзгерістермен)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Ямышев ауылдық округінің бюджеті (өзгерістермен)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28-қосымша жаңа редакцияда - Павлодар облысы Аққулы аудандық мәслихатының 05.11.2024 № 116/24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Ямышев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Ямышев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