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ca65" w14:textId="3cec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Аққулы аудандық мәслихатының 2023 жылғы 16 қарашадағы № 52/11 шешімі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Аққулы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16 қарашадағы</w:t>
            </w:r>
            <w:r>
              <w:br/>
            </w:r>
            <w:r>
              <w:rPr>
                <w:rFonts w:ascii="Times New Roman"/>
                <w:b w:val="false"/>
                <w:i w:val="false"/>
                <w:color w:val="000000"/>
                <w:sz w:val="20"/>
              </w:rPr>
              <w:t>№ 52/11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Аққулы аудандық мәслихатының күші жойылған кейбір шешімдерінің тізбесі</w:t>
      </w:r>
    </w:p>
    <w:bookmarkStart w:name="z5" w:id="3"/>
    <w:p>
      <w:pPr>
        <w:spacing w:after="0"/>
        <w:ind w:left="0"/>
        <w:jc w:val="both"/>
      </w:pPr>
      <w:r>
        <w:rPr>
          <w:rFonts w:ascii="Times New Roman"/>
          <w:b w:val="false"/>
          <w:i w:val="false"/>
          <w:color w:val="000000"/>
          <w:sz w:val="28"/>
        </w:rPr>
        <w:t xml:space="preserve">
      1. Аққулы аудандық мәслихатының 2022 жылғы 15 қарашадағы "Аққулы аудандық мәслихатының 2020 жылғы 20 қазандағы "Аққулы ауданы Аққулы ауылдық округінің аумағында бөлек жергілікті қоғамдастық жиындарын өткізудің тәртібін бекіту және жергілікті қоғамдастық жиынына қатысу үшін ауыл тұрғындары өкілдерінің санын айқындау туралы" № 279/57 шешіміне өзгерістер енгізу туралы" № </w:t>
      </w:r>
      <w:r>
        <w:rPr>
          <w:rFonts w:ascii="Times New Roman"/>
          <w:b w:val="false"/>
          <w:i w:val="false"/>
          <w:color w:val="000000"/>
          <w:sz w:val="28"/>
        </w:rPr>
        <w:t>110/22</w:t>
      </w:r>
      <w:r>
        <w:rPr>
          <w:rFonts w:ascii="Times New Roman"/>
          <w:b w:val="false"/>
          <w:i w:val="false"/>
          <w:color w:val="000000"/>
          <w:sz w:val="28"/>
        </w:rPr>
        <w:t xml:space="preserve"> шешімі;</w:t>
      </w:r>
    </w:p>
    <w:bookmarkEnd w:id="3"/>
    <w:bookmarkStart w:name="z6" w:id="4"/>
    <w:p>
      <w:pPr>
        <w:spacing w:after="0"/>
        <w:ind w:left="0"/>
        <w:jc w:val="both"/>
      </w:pPr>
      <w:r>
        <w:rPr>
          <w:rFonts w:ascii="Times New Roman"/>
          <w:b w:val="false"/>
          <w:i w:val="false"/>
          <w:color w:val="000000"/>
          <w:sz w:val="28"/>
        </w:rPr>
        <w:t xml:space="preserve">
      2. Аққулы аудандық мәслихатының 2022 жылғы 15 қарашадағы "Аққулы аудандық мәслихатының 2020 жылғы 24 шілдедегі "Аққулы ауданы Баймолдин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263/55 шешіміне өзгерістер енгізу туралы" № </w:t>
      </w:r>
      <w:r>
        <w:rPr>
          <w:rFonts w:ascii="Times New Roman"/>
          <w:b w:val="false"/>
          <w:i w:val="false"/>
          <w:color w:val="000000"/>
          <w:sz w:val="28"/>
        </w:rPr>
        <w:t>111/22</w:t>
      </w:r>
      <w:r>
        <w:rPr>
          <w:rFonts w:ascii="Times New Roman"/>
          <w:b w:val="false"/>
          <w:i w:val="false"/>
          <w:color w:val="000000"/>
          <w:sz w:val="28"/>
        </w:rPr>
        <w:t xml:space="preserve"> шешімі;</w:t>
      </w:r>
    </w:p>
    <w:bookmarkEnd w:id="4"/>
    <w:bookmarkStart w:name="z7" w:id="5"/>
    <w:p>
      <w:pPr>
        <w:spacing w:after="0"/>
        <w:ind w:left="0"/>
        <w:jc w:val="both"/>
      </w:pPr>
      <w:r>
        <w:rPr>
          <w:rFonts w:ascii="Times New Roman"/>
          <w:b w:val="false"/>
          <w:i w:val="false"/>
          <w:color w:val="000000"/>
          <w:sz w:val="28"/>
        </w:rPr>
        <w:t xml:space="preserve">
      3. Аққулы аудандық мәслихатының 2022 жылғы 15 қарашадағы "Аққулы аудандық мәслихатының 2020 жылғы 24 шілдедегі "Аққулы ауданы Жамбыл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264/55 шешіміне өзгерістер енгізу туралы" № </w:t>
      </w:r>
      <w:r>
        <w:rPr>
          <w:rFonts w:ascii="Times New Roman"/>
          <w:b w:val="false"/>
          <w:i w:val="false"/>
          <w:color w:val="000000"/>
          <w:sz w:val="28"/>
        </w:rPr>
        <w:t>112/22</w:t>
      </w:r>
      <w:r>
        <w:rPr>
          <w:rFonts w:ascii="Times New Roman"/>
          <w:b w:val="false"/>
          <w:i w:val="false"/>
          <w:color w:val="000000"/>
          <w:sz w:val="28"/>
        </w:rPr>
        <w:t xml:space="preserve"> шешімі;</w:t>
      </w:r>
    </w:p>
    <w:bookmarkEnd w:id="5"/>
    <w:bookmarkStart w:name="z8" w:id="6"/>
    <w:p>
      <w:pPr>
        <w:spacing w:after="0"/>
        <w:ind w:left="0"/>
        <w:jc w:val="both"/>
      </w:pPr>
      <w:r>
        <w:rPr>
          <w:rFonts w:ascii="Times New Roman"/>
          <w:b w:val="false"/>
          <w:i w:val="false"/>
          <w:color w:val="000000"/>
          <w:sz w:val="28"/>
        </w:rPr>
        <w:t xml:space="preserve">
      4. Аққулы аудандық мәслихатының 2022 жылғы 15 қарашадағы "Аққулы аудандық мәслихатының 2020 жылғы 7 тамыздағы "Аққулы ауданы Қарақала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275/56 шешіміне өзгерістер енгізу туралы" № </w:t>
      </w:r>
      <w:r>
        <w:rPr>
          <w:rFonts w:ascii="Times New Roman"/>
          <w:b w:val="false"/>
          <w:i w:val="false"/>
          <w:color w:val="000000"/>
          <w:sz w:val="28"/>
        </w:rPr>
        <w:t>113/22</w:t>
      </w:r>
      <w:r>
        <w:rPr>
          <w:rFonts w:ascii="Times New Roman"/>
          <w:b w:val="false"/>
          <w:i w:val="false"/>
          <w:color w:val="000000"/>
          <w:sz w:val="28"/>
        </w:rPr>
        <w:t xml:space="preserve"> шешімі;</w:t>
      </w:r>
    </w:p>
    <w:bookmarkEnd w:id="6"/>
    <w:bookmarkStart w:name="z9" w:id="7"/>
    <w:p>
      <w:pPr>
        <w:spacing w:after="0"/>
        <w:ind w:left="0"/>
        <w:jc w:val="both"/>
      </w:pPr>
      <w:r>
        <w:rPr>
          <w:rFonts w:ascii="Times New Roman"/>
          <w:b w:val="false"/>
          <w:i w:val="false"/>
          <w:color w:val="000000"/>
          <w:sz w:val="28"/>
        </w:rPr>
        <w:t xml:space="preserve">
      5. Аққулы аудандық мәслихатының 2022 жылғы 15 қарашадағы "Аққулы аудандық мәслихатының 2020 жылғы 20 қазандағы "Аққулы ауданы Қызылағаш ауылдық округінің аумағында бөлек жергілікті қоғамдастық жиындарын өткізудің тәртібін бекіту және жергілікті қоғамдастық жиынына қатысу үшін ауыл тұрғындары өкілдерінің санын айқындау туралы" № 280/57 шешіміне өзгерістер енгізу туралы" № </w:t>
      </w:r>
      <w:r>
        <w:rPr>
          <w:rFonts w:ascii="Times New Roman"/>
          <w:b w:val="false"/>
          <w:i w:val="false"/>
          <w:color w:val="000000"/>
          <w:sz w:val="28"/>
        </w:rPr>
        <w:t>114/22</w:t>
      </w:r>
      <w:r>
        <w:rPr>
          <w:rFonts w:ascii="Times New Roman"/>
          <w:b w:val="false"/>
          <w:i w:val="false"/>
          <w:color w:val="000000"/>
          <w:sz w:val="28"/>
        </w:rPr>
        <w:t xml:space="preserve"> шешімі;</w:t>
      </w:r>
    </w:p>
    <w:bookmarkEnd w:id="7"/>
    <w:bookmarkStart w:name="z10" w:id="8"/>
    <w:p>
      <w:pPr>
        <w:spacing w:after="0"/>
        <w:ind w:left="0"/>
        <w:jc w:val="both"/>
      </w:pPr>
      <w:r>
        <w:rPr>
          <w:rFonts w:ascii="Times New Roman"/>
          <w:b w:val="false"/>
          <w:i w:val="false"/>
          <w:color w:val="000000"/>
          <w:sz w:val="28"/>
        </w:rPr>
        <w:t xml:space="preserve">
      6. Аққулы аудандық мәслихатының 2022 жылғы 15 қарашадағы "Аққулы аудандық мәслихатының 2020 жылғы 24 шілдедегі "Аққулы ауданы Майқарағай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265/55 шешіміне өзгерістер енгізу туралы" № </w:t>
      </w:r>
      <w:r>
        <w:rPr>
          <w:rFonts w:ascii="Times New Roman"/>
          <w:b w:val="false"/>
          <w:i w:val="false"/>
          <w:color w:val="000000"/>
          <w:sz w:val="28"/>
        </w:rPr>
        <w:t>115/22</w:t>
      </w:r>
      <w:r>
        <w:rPr>
          <w:rFonts w:ascii="Times New Roman"/>
          <w:b w:val="false"/>
          <w:i w:val="false"/>
          <w:color w:val="000000"/>
          <w:sz w:val="28"/>
        </w:rPr>
        <w:t xml:space="preserve"> шешімі;</w:t>
      </w:r>
    </w:p>
    <w:bookmarkEnd w:id="8"/>
    <w:bookmarkStart w:name="z11" w:id="9"/>
    <w:p>
      <w:pPr>
        <w:spacing w:after="0"/>
        <w:ind w:left="0"/>
        <w:jc w:val="both"/>
      </w:pPr>
      <w:r>
        <w:rPr>
          <w:rFonts w:ascii="Times New Roman"/>
          <w:b w:val="false"/>
          <w:i w:val="false"/>
          <w:color w:val="000000"/>
          <w:sz w:val="28"/>
        </w:rPr>
        <w:t xml:space="preserve">
      7. Аққулы аудандық мәслихатының 2022 жылғы 15 қарашадағы "Аққулы аудандық мәслихатының 2020 жылғы 24 шілдедегі "Аққулы ауданы Малыбай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266/55 шешіміне өзгерістер енгізу туралы" № </w:t>
      </w:r>
      <w:r>
        <w:rPr>
          <w:rFonts w:ascii="Times New Roman"/>
          <w:b w:val="false"/>
          <w:i w:val="false"/>
          <w:color w:val="000000"/>
          <w:sz w:val="28"/>
        </w:rPr>
        <w:t>116/22</w:t>
      </w:r>
      <w:r>
        <w:rPr>
          <w:rFonts w:ascii="Times New Roman"/>
          <w:b w:val="false"/>
          <w:i w:val="false"/>
          <w:color w:val="000000"/>
          <w:sz w:val="28"/>
        </w:rPr>
        <w:t xml:space="preserve"> шешімі;</w:t>
      </w:r>
    </w:p>
    <w:bookmarkEnd w:id="9"/>
    <w:bookmarkStart w:name="z12" w:id="10"/>
    <w:p>
      <w:pPr>
        <w:spacing w:after="0"/>
        <w:ind w:left="0"/>
        <w:jc w:val="both"/>
      </w:pPr>
      <w:r>
        <w:rPr>
          <w:rFonts w:ascii="Times New Roman"/>
          <w:b w:val="false"/>
          <w:i w:val="false"/>
          <w:color w:val="000000"/>
          <w:sz w:val="28"/>
        </w:rPr>
        <w:t xml:space="preserve">
      8. Аққулы аудандық мәслихатының 2022 жылғы 15 қарашадағы "Аққулы аудандық мәслихатының 2020 жылғы 24 шілдедегі "Аққулы аудады Шақа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267/55 шешіміне өзгерістер енгізу туралы" № </w:t>
      </w:r>
      <w:r>
        <w:rPr>
          <w:rFonts w:ascii="Times New Roman"/>
          <w:b w:val="false"/>
          <w:i w:val="false"/>
          <w:color w:val="000000"/>
          <w:sz w:val="28"/>
        </w:rPr>
        <w:t>117/22</w:t>
      </w:r>
      <w:r>
        <w:rPr>
          <w:rFonts w:ascii="Times New Roman"/>
          <w:b w:val="false"/>
          <w:i w:val="false"/>
          <w:color w:val="000000"/>
          <w:sz w:val="28"/>
        </w:rPr>
        <w:t xml:space="preserve"> шешімі;</w:t>
      </w:r>
    </w:p>
    <w:bookmarkEnd w:id="10"/>
    <w:bookmarkStart w:name="z13" w:id="11"/>
    <w:p>
      <w:pPr>
        <w:spacing w:after="0"/>
        <w:ind w:left="0"/>
        <w:jc w:val="both"/>
      </w:pPr>
      <w:r>
        <w:rPr>
          <w:rFonts w:ascii="Times New Roman"/>
          <w:b w:val="false"/>
          <w:i w:val="false"/>
          <w:color w:val="000000"/>
          <w:sz w:val="28"/>
        </w:rPr>
        <w:t xml:space="preserve">
      9. Аққулы аудандық мәслихатының 2022 жылғы 15 қарашадағы "Аққулы аудандық мәслихатының 2020 жылғы 24 шілдедегі "Аққулы ауданы Шарбақты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268/55 шешіміне өзгерістер енгізу туралы" № </w:t>
      </w:r>
      <w:r>
        <w:rPr>
          <w:rFonts w:ascii="Times New Roman"/>
          <w:b w:val="false"/>
          <w:i w:val="false"/>
          <w:color w:val="000000"/>
          <w:sz w:val="28"/>
        </w:rPr>
        <w:t>118/22</w:t>
      </w:r>
      <w:r>
        <w:rPr>
          <w:rFonts w:ascii="Times New Roman"/>
          <w:b w:val="false"/>
          <w:i w:val="false"/>
          <w:color w:val="000000"/>
          <w:sz w:val="28"/>
        </w:rPr>
        <w:t xml:space="preserve"> шешімі;</w:t>
      </w:r>
    </w:p>
    <w:bookmarkEnd w:id="11"/>
    <w:bookmarkStart w:name="z14" w:id="12"/>
    <w:p>
      <w:pPr>
        <w:spacing w:after="0"/>
        <w:ind w:left="0"/>
        <w:jc w:val="both"/>
      </w:pPr>
      <w:r>
        <w:rPr>
          <w:rFonts w:ascii="Times New Roman"/>
          <w:b w:val="false"/>
          <w:i w:val="false"/>
          <w:color w:val="000000"/>
          <w:sz w:val="28"/>
        </w:rPr>
        <w:t xml:space="preserve">
      10. Аққулы аудандық мәслихатының 2022 жылғы 15 қарашадағы "Аққулы аудандық мәслихатының 2020 жылғы 24 шілдедегі "Аққулы ауданы Ямышев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269/55 шешіміне өзгерістер енгізу туралы" № </w:t>
      </w:r>
      <w:r>
        <w:rPr>
          <w:rFonts w:ascii="Times New Roman"/>
          <w:b w:val="false"/>
          <w:i w:val="false"/>
          <w:color w:val="000000"/>
          <w:sz w:val="28"/>
        </w:rPr>
        <w:t>119/22</w:t>
      </w:r>
      <w:r>
        <w:rPr>
          <w:rFonts w:ascii="Times New Roman"/>
          <w:b w:val="false"/>
          <w:i w:val="false"/>
          <w:color w:val="000000"/>
          <w:sz w:val="28"/>
        </w:rPr>
        <w:t xml:space="preserve"> шешімі.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