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849a" w14:textId="8468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Аққулы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әкімінің 2023 жылғы 21 қарашадағы № 1-04/4 шешімі. Күші жойылды - Павлодар облысы Аққулы ауданы әкімінің 2024 жылғы 19 шілдедегі № 1-04/1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әкімінің 19.07.2024 </w:t>
      </w:r>
      <w:r>
        <w:rPr>
          <w:rFonts w:ascii="Times New Roman"/>
          <w:b w:val="false"/>
          <w:i w:val="false"/>
          <w:color w:val="ff0000"/>
          <w:sz w:val="28"/>
        </w:rPr>
        <w:t>№ 1-04/1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Ішкі істер министрінің 2015 жылғы 3 наурыздағы № 175 бұйрығымен бекітілген Табиғи және техногендік сипаттағы төтенше жағдайларды мемлекеттік есепке алуды жүзеге асыру қағидаларының 2 бөлігінің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 Төтенше жағдайлар жөніндегі министрінің міндетін атқарушы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Аққулы ауданының төтенше жағдайлардың алдын алу және жою жөніндегі аудандық комиссиясының 2023 жылғы 20 қарашадағы № 7 кезектен тыс жедел отырысының хаттамасына сәйкес,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Аққулы ауданының аумағында қатты желге байланысты жергілікті ауқымдағы табиғи сипаттағы төтенше жағдай жариялансын.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Табиғи сипаттағы төтенше жағдайды жою басшысы болып Аққулы ауданы әкімінің жетекшілік ететін орынбасары тағайындалсын және табиғи сипаттағы төтенше жағдайды жоюға бағытталған іс-шараларды жүргізу тапсырылсын.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шешiмнiң орындалуын бақылауды өзіме қалдырамын.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