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5e4b" w14:textId="0d25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2022 жылғы 21 желтоқсандағы "2023 - 2025 жылдарға арналған Аққулы аудандық бюджеті туралы" № 123/24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2023 жылғы 28 сәуірдегі № 5/2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Аққулы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2022 жылғы 21 желтоқсандағы "2023 - 2025 жылдарға арналған Аққулы аудандық бюджеті туралы" № 123/24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175693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Аққулы аудандық бюджеті тиісінше 1, 2, 3 - қосымшаларына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7398082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855397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6528714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7446883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- 6655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- 312961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312961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жылға арналған аудандық бюджеттінде ауылдық округтердің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23352 мың теңге – Аққулы ауылындағы Ә. Баймолдин көшесіндегі кентішілік жолдарды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9000 мың теңге – Аққулы ауылында ойын кешенін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5080 мың теңге – Аққулы ауылдық округінің қоқыс үйінділерін және қатты тұрмыстық қалдықтарды шығаруға;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мың теңге – Аққулы ауылында камералар орнатуға (1 кірме)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мың теңге – Баймолдин ауылдық округінің Тақыр ауылы елді мекенінің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9000 мың теңге – Әбілқайыр Баймолдин атындағы ауылында балалар алаңнын жайластыруға;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9000 мың теңге – Қарақала ауылдық округінің Шабар ауылында балалар алаңнын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2070 мың теңге – Малыбай ауылдық округінің жарықтандырылуын жаңарту;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9000 мың теңге – Малыбай ауылдық округінің Қазы ауылында балалар алаңнын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9000 мың теңге – Майқарағай ауылдық округінің Мерғалым ауылында балалар алаңнын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24122 мың теңге – Ямышев ауылдық округінің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 мың теңге – Ямышев ауылдық округінің шұңқырлы жолдарын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18476 мың теңге – Тлектес ауылының кентішілік жолының 0,3 км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18000 мың теңге – Ямышев ауылдық округінің Қызылқоғам-Тлектес ауылында балалар алаңнын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1213 мың теңге – ауылдық округтердің мемлекеттік әкімшілік қызметшілерінің қызметін бағалау нәтижелері бойынша сыйақы беру үшін жылына екі лауазымдық сыйлық ақы бойынша салық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1677 мың теңге – Баймолдин ауылдық округі ғимаратының шатырын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 мың теңге – Жамбыл ауылдық округінің қызметтік автокөлігін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44795 мың теңге – Шақа ауылының кентішілік жолдарын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45374 мың теңге – Тілектес ауылындағы кірме жолды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37067 мың теңге – ауылдық округтердің көше жарығын жаңғыртуды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6330 мың теңге – Жамбыл ауылында балалар алаңнын орнату шығындарына;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252013 мың теңге – "Ауыл-Ел бесігі" жобасы шеңберінде Жамбыл ауылдық округінде әлеуметтік және инженерлік инфрақұрылым бойынша іс-шараларды іске асыруға.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Аққулы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сәуірдегі № 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