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18f" w14:textId="c8bd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Октябрь ауылдық округі Октябрь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Октябрь ауылдық округі әкімінің 2023 жылғы 29 қыркүйектегі № 1-04/02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Октябрь ауылдық округі Октябрь ауылы халқының пікірін ескере отырып және 2023 жылғы 30 мамырдағы облыстық ономастика комиссиясының қорытындысы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 Октябрь ауылдық округінің Октябрь ауылындағы "30 лет Победы" көшесі "Жеңіс"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Октябрь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Мукурова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