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aeff" w14:textId="58aa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ауданы Бобровка ауылдық округі Жаңабет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ауданы Бобровка ауылдық округі әкімінің 2023 жылғы 17 тамыздағы № 1-04/1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35-бабы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14-бабы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Бобровка ауылдық округі Жаңабет ауылы халқының пікірін ескере отырып және 2023 жылғы 30 мамырдағы облыстық ономастика комиссиясының қорытындысы негізінде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Тереңкөл ауданы Бобровка ауылдық округі Жаңабет ауылының келесі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"Кооперативная" көшесі "Әйтеке би"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"Молодежная" көшесі "Төле би" көшесі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"Пионерская" көшесі "Қазыбек би" көшесі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Бобровка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