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692e" w14:textId="e7a6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 Тереңкөл ауылдық округі Тереңкөл ауылы аумағында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Тереңкөл ауылдық округі әкімінің 2023 жылғы 6 желтоқсандағы № 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пайдаланушылардан жер учаскелерін алып қоймастан Тереңкөл ауданы Тереңкөл ауылдық округі Тереңкөл ауылы аумағында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Айтмағамбетов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желтоқсандағы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желісін орналыстыру және қызмет көрсету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ауданы, Тереңкөл ауылдық округі, Тереңкөл ауылы, Ыбыраев көшесі, Мира тұйығы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желісін орналыстыру және қызмет көрсету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ауданы, Тереңкөл ауылдық округі, Тереңкөл ауылы, Федоровский тұйығы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желісін орналыстыру және қызмет көрсету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ауданы, Тереңкөл ауылдық округі, Тереңкөл ауылы, Елгин көшесі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