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fff4" w14:textId="083f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Жаңақұрылыс ауылдық округінің аумағында бөлек жергілікті қоғамдастық жиындарын өткізу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26 қазандағы № 15/8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 Жаңақұрылыс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Тереңкөл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қазандағы</w:t>
            </w:r>
            <w:r>
              <w:br/>
            </w:r>
            <w:r>
              <w:rPr>
                <w:rFonts w:ascii="Times New Roman"/>
                <w:b w:val="false"/>
                <w:i w:val="false"/>
                <w:color w:val="000000"/>
                <w:sz w:val="20"/>
              </w:rPr>
              <w:t>№ 15/8 шешімен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Тереңкөл ауданы Жаңақұрылыс ауылдық округінің аумағында бөлек жергілікті қоғамдастық жиындарын өткізу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Тереңкөл ауданы Жаңақұрылыс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Тереңкөл ауданы Жаңақұрылыс ауылдық округінің аумағында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Жаңақұрылыс ауылдық округінің аумағы Трофимовка, Жаңақұрылыс, Тегістік, Покровка ауылдарына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Жаңақұрылыс ауылдық округінің әкімі ауыл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Жаңақұрылыс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Жаңақұрылыс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xml:space="preserve">
      Жаңақұрылыс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Тереңкөл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Жаңақұрылыс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