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bee5" w14:textId="43eb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Бобровка ауылдық округінің аумағында бөлек жергілікті қоғамдастық жиындарын өткізу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26 қазандағы № 14/8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 Бобровка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Бобровка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қазандағы № 14/8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Тереңкөл ауданы Бобровка ауылдық округінің аумағында бөлек жергілікті қоғамдастық жиындарын өткізу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Тереңкөл ауданы Бобровка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Тереңкөл ауданы Бобровка ауылдық округінің аумағында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Бобровка ауылдық округінің аумағы Жаңабет, Жасқайрат ауылдарына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Бобровка ауылдық округінің әкімі ауыл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Бобровка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Бобровка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xml:space="preserve">
      Бобровка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Тереңкөл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Бобровка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