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a227" w14:textId="bf2a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Калиновка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13/8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Калиновка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Калиновка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 № 13/8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Калиновка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Калиновка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Калиновка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Калиновка ауылдық округінің аумағы Калиновка, Қызылдау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Калиновка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Калиновка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Калиновка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Калиновка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Калиновка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