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2234" w14:textId="5142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Ивановка ауылдық округінің аумағында бөлек жергілікті қоғамдастық жиындарын өткізу Қағидаларын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26 қазандағы № 12/8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Тереңкөл ауданы Ивановка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Ивановка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қазандағы № 12/8</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Тереңкөл ауданы Ивановка ауылдық округінің аумағында бөлек жергілікті қоғамдастық жиындарын өткізу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Тереңкөл ауданы Ивановка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Тереңкөл ауданы Ивановка ауылдық округінің аумағында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Ивановка ауылдық округінің аумағы Ивановка, Новоспасовка ауылдарына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Ивановка ауылдық округінің әкімі ауыл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Ивановка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аудандық маңызы бар Ивановка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xml:space="preserve">
      Ивановка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Тереңкөл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Ивановка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